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0BAA" w14:textId="77777777" w:rsidR="00481B5E" w:rsidRDefault="00000000">
      <w:pPr>
        <w:spacing w:after="80"/>
        <w:jc w:val="center"/>
      </w:pPr>
      <w:r>
        <w:rPr>
          <w:b/>
          <w:sz w:val="28"/>
        </w:rPr>
        <w:t>On a Budget Heating &amp; Cooling, LLC (OAB) — Maintenance Plan Sign-Up</w:t>
      </w:r>
    </w:p>
    <w:p w14:paraId="561A39B8" w14:textId="77777777" w:rsidR="00481B5E" w:rsidRDefault="00000000">
      <w:pPr>
        <w:spacing w:after="80"/>
      </w:pPr>
      <w:r>
        <w:t>Complete this form to enroll and authorize automatic bank draft (ACH).</w:t>
      </w:r>
    </w:p>
    <w:p w14:paraId="47253431" w14:textId="77777777" w:rsidR="00481B5E" w:rsidRDefault="00000000">
      <w:pPr>
        <w:spacing w:before="40" w:after="40"/>
      </w:pPr>
      <w:r>
        <w:rPr>
          <w:b/>
          <w:sz w:val="22"/>
        </w:rPr>
        <w:t>Customer &amp; Property Information</w:t>
      </w:r>
    </w:p>
    <w:tbl>
      <w:tblPr>
        <w:tblW w:w="0" w:type="auto"/>
        <w:jc w:val="center"/>
        <w:tblLook w:val="04A0" w:firstRow="1" w:lastRow="0" w:firstColumn="1" w:lastColumn="0" w:noHBand="0" w:noVBand="1"/>
      </w:tblPr>
      <w:tblGrid>
        <w:gridCol w:w="5256"/>
        <w:gridCol w:w="5256"/>
      </w:tblGrid>
      <w:tr w:rsidR="002A5E53" w14:paraId="2E1535E9" w14:textId="77777777" w:rsidTr="002A5E53">
        <w:trPr>
          <w:trHeight w:val="538"/>
          <w:jc w:val="center"/>
        </w:trPr>
        <w:tc>
          <w:tcPr>
            <w:tcW w:w="5256" w:type="dxa"/>
            <w:tcBorders>
              <w:top w:val="single" w:sz="8" w:space="0" w:color="000000"/>
              <w:left w:val="single" w:sz="8" w:space="0" w:color="000000"/>
              <w:bottom w:val="single" w:sz="8" w:space="0" w:color="000000"/>
              <w:right w:val="single" w:sz="8" w:space="0" w:color="000000"/>
            </w:tcBorders>
          </w:tcPr>
          <w:p w14:paraId="0E5B5D46" w14:textId="7017D15B" w:rsidR="002A5E53" w:rsidRDefault="002A5E53">
            <w:pPr>
              <w:spacing w:after="0"/>
            </w:pPr>
            <w:r>
              <w:t>Customer Name:</w:t>
            </w:r>
          </w:p>
        </w:tc>
        <w:tc>
          <w:tcPr>
            <w:tcW w:w="5256" w:type="dxa"/>
            <w:tcBorders>
              <w:top w:val="single" w:sz="8" w:space="0" w:color="000000"/>
              <w:left w:val="single" w:sz="8" w:space="0" w:color="000000"/>
              <w:bottom w:val="single" w:sz="8" w:space="0" w:color="000000"/>
              <w:right w:val="single" w:sz="8" w:space="0" w:color="000000"/>
            </w:tcBorders>
          </w:tcPr>
          <w:p w14:paraId="00C203B7" w14:textId="2220A849" w:rsidR="002A5E53" w:rsidRDefault="002A5E53">
            <w:pPr>
              <w:spacing w:after="0"/>
            </w:pPr>
            <w:r>
              <w:t>Preferred Phone:</w:t>
            </w:r>
          </w:p>
        </w:tc>
      </w:tr>
      <w:tr w:rsidR="002A5E53" w14:paraId="14F8AF0A" w14:textId="77777777" w:rsidTr="002A5E53">
        <w:trPr>
          <w:trHeight w:val="439"/>
          <w:jc w:val="center"/>
        </w:trPr>
        <w:tc>
          <w:tcPr>
            <w:tcW w:w="5256" w:type="dxa"/>
            <w:tcBorders>
              <w:top w:val="single" w:sz="8" w:space="0" w:color="000000"/>
              <w:left w:val="single" w:sz="8" w:space="0" w:color="000000"/>
              <w:bottom w:val="single" w:sz="8" w:space="0" w:color="000000"/>
              <w:right w:val="single" w:sz="8" w:space="0" w:color="000000"/>
            </w:tcBorders>
          </w:tcPr>
          <w:p w14:paraId="7000D544" w14:textId="7F32152A" w:rsidR="002A5E53" w:rsidRDefault="002A5E53">
            <w:pPr>
              <w:spacing w:after="0"/>
            </w:pPr>
            <w:r>
              <w:t>Email:</w:t>
            </w:r>
          </w:p>
        </w:tc>
        <w:tc>
          <w:tcPr>
            <w:tcW w:w="5256" w:type="dxa"/>
            <w:tcBorders>
              <w:top w:val="single" w:sz="8" w:space="0" w:color="000000"/>
              <w:left w:val="single" w:sz="8" w:space="0" w:color="000000"/>
              <w:bottom w:val="single" w:sz="8" w:space="0" w:color="000000"/>
              <w:right w:val="single" w:sz="8" w:space="0" w:color="000000"/>
            </w:tcBorders>
          </w:tcPr>
          <w:p w14:paraId="5C53C6A6" w14:textId="53DE289E" w:rsidR="002A5E53" w:rsidRDefault="002A5E53">
            <w:pPr>
              <w:spacing w:after="0"/>
            </w:pPr>
            <w:r>
              <w:t>Billing Address:</w:t>
            </w:r>
          </w:p>
        </w:tc>
      </w:tr>
      <w:tr w:rsidR="00481B5E" w14:paraId="15F0D6A7" w14:textId="77777777" w:rsidTr="002A5E53">
        <w:trPr>
          <w:trHeight w:val="898"/>
          <w:jc w:val="center"/>
        </w:trPr>
        <w:tc>
          <w:tcPr>
            <w:tcW w:w="5256" w:type="dxa"/>
            <w:tcBorders>
              <w:top w:val="single" w:sz="8" w:space="0" w:color="000000"/>
              <w:left w:val="single" w:sz="8" w:space="0" w:color="000000"/>
              <w:bottom w:val="single" w:sz="8" w:space="0" w:color="000000"/>
              <w:right w:val="single" w:sz="8" w:space="0" w:color="000000"/>
            </w:tcBorders>
          </w:tcPr>
          <w:p w14:paraId="235FD938" w14:textId="77777777" w:rsidR="00481B5E" w:rsidRDefault="00000000">
            <w:pPr>
              <w:spacing w:after="0"/>
            </w:pPr>
            <w:r>
              <w:t>Service Address (if different):</w:t>
            </w:r>
          </w:p>
          <w:p w14:paraId="2F1CF0DE" w14:textId="77777777" w:rsidR="00481B5E" w:rsidRDefault="00481B5E">
            <w:pPr>
              <w:spacing w:after="0"/>
            </w:pPr>
          </w:p>
        </w:tc>
        <w:tc>
          <w:tcPr>
            <w:tcW w:w="5256" w:type="dxa"/>
            <w:tcBorders>
              <w:top w:val="single" w:sz="8" w:space="0" w:color="000000"/>
              <w:left w:val="single" w:sz="8" w:space="0" w:color="000000"/>
              <w:bottom w:val="single" w:sz="8" w:space="0" w:color="000000"/>
              <w:right w:val="single" w:sz="8" w:space="0" w:color="000000"/>
            </w:tcBorders>
          </w:tcPr>
          <w:p w14:paraId="04513EFB" w14:textId="77777777" w:rsidR="00481B5E" w:rsidRDefault="00481B5E">
            <w:pPr>
              <w:spacing w:after="0"/>
            </w:pPr>
          </w:p>
          <w:p w14:paraId="3BE9DDDA" w14:textId="77777777" w:rsidR="00481B5E" w:rsidRDefault="00481B5E">
            <w:pPr>
              <w:spacing w:after="0"/>
            </w:pPr>
          </w:p>
        </w:tc>
      </w:tr>
    </w:tbl>
    <w:p w14:paraId="53679211" w14:textId="77777777" w:rsidR="00481B5E" w:rsidRDefault="00000000">
      <w:pPr>
        <w:spacing w:before="40" w:after="40"/>
      </w:pPr>
      <w:r>
        <w:rPr>
          <w:b/>
          <w:sz w:val="22"/>
        </w:rPr>
        <w:t>Maintenance Plan Selection (check one)</w:t>
      </w:r>
    </w:p>
    <w:p w14:paraId="475B885E" w14:textId="77777777" w:rsidR="00481B5E" w:rsidRDefault="00000000">
      <w:pPr>
        <w:spacing w:after="0"/>
      </w:pPr>
      <w:r>
        <w:t>☐ Basic (1 visit/year)  $__________/yr  OR  $__________/mo</w:t>
      </w:r>
    </w:p>
    <w:p w14:paraId="1D8B5119" w14:textId="77777777" w:rsidR="00481B5E" w:rsidRDefault="00000000">
      <w:pPr>
        <w:spacing w:after="0"/>
      </w:pPr>
      <w:r>
        <w:t>☐ Standard (2 visits/year)  $__________/yr  OR  $__________/mo</w:t>
      </w:r>
    </w:p>
    <w:p w14:paraId="04B2E27C" w14:textId="77777777" w:rsidR="00481B5E" w:rsidRDefault="00000000">
      <w:pPr>
        <w:spacing w:after="0"/>
      </w:pPr>
      <w:r>
        <w:t>☐ Premium (2 visits/year + priority)  $__________/yr  OR  $__________/mo</w:t>
      </w:r>
    </w:p>
    <w:p w14:paraId="5DA75D93" w14:textId="77777777" w:rsidR="00481B5E" w:rsidRDefault="00000000">
      <w:pPr>
        <w:spacing w:after="0"/>
      </w:pPr>
      <w:r>
        <w:t>☐ Other/Custom: _______________________________________________</w:t>
      </w:r>
    </w:p>
    <w:p w14:paraId="78BDC8E2" w14:textId="77777777" w:rsidR="00481B5E" w:rsidRDefault="00000000">
      <w:pPr>
        <w:spacing w:before="40" w:after="40"/>
      </w:pPr>
      <w:r>
        <w:rPr>
          <w:b/>
          <w:sz w:val="22"/>
        </w:rPr>
        <w:t>Equipment Information (optional)</w:t>
      </w:r>
    </w:p>
    <w:tbl>
      <w:tblPr>
        <w:tblW w:w="0" w:type="auto"/>
        <w:jc w:val="center"/>
        <w:tblLook w:val="04A0" w:firstRow="1" w:lastRow="0" w:firstColumn="1" w:lastColumn="0" w:noHBand="0" w:noVBand="1"/>
      </w:tblPr>
      <w:tblGrid>
        <w:gridCol w:w="2628"/>
        <w:gridCol w:w="2628"/>
        <w:gridCol w:w="2628"/>
        <w:gridCol w:w="2628"/>
      </w:tblGrid>
      <w:tr w:rsidR="00481B5E" w14:paraId="10C94D58" w14:textId="77777777" w:rsidTr="002A5E53">
        <w:trPr>
          <w:trHeight w:val="466"/>
          <w:jc w:val="center"/>
        </w:trPr>
        <w:tc>
          <w:tcPr>
            <w:tcW w:w="2628" w:type="dxa"/>
            <w:tcBorders>
              <w:top w:val="single" w:sz="8" w:space="0" w:color="000000"/>
              <w:left w:val="single" w:sz="8" w:space="0" w:color="000000"/>
              <w:bottom w:val="single" w:sz="8" w:space="0" w:color="000000"/>
              <w:right w:val="single" w:sz="8" w:space="0" w:color="000000"/>
            </w:tcBorders>
          </w:tcPr>
          <w:p w14:paraId="23D0894E" w14:textId="77777777" w:rsidR="00481B5E" w:rsidRDefault="00000000">
            <w:pPr>
              <w:spacing w:after="0"/>
            </w:pPr>
            <w:r>
              <w:t>System Type:</w:t>
            </w:r>
          </w:p>
        </w:tc>
        <w:tc>
          <w:tcPr>
            <w:tcW w:w="2628" w:type="dxa"/>
            <w:tcBorders>
              <w:top w:val="single" w:sz="8" w:space="0" w:color="000000"/>
              <w:left w:val="single" w:sz="8" w:space="0" w:color="000000"/>
              <w:bottom w:val="single" w:sz="8" w:space="0" w:color="000000"/>
              <w:right w:val="single" w:sz="8" w:space="0" w:color="000000"/>
            </w:tcBorders>
          </w:tcPr>
          <w:p w14:paraId="12302AEA" w14:textId="77777777" w:rsidR="00481B5E" w:rsidRDefault="00481B5E">
            <w:pPr>
              <w:spacing w:after="0"/>
            </w:pPr>
          </w:p>
        </w:tc>
        <w:tc>
          <w:tcPr>
            <w:tcW w:w="2628" w:type="dxa"/>
            <w:tcBorders>
              <w:top w:val="single" w:sz="8" w:space="0" w:color="000000"/>
              <w:left w:val="single" w:sz="8" w:space="0" w:color="000000"/>
              <w:bottom w:val="single" w:sz="8" w:space="0" w:color="000000"/>
              <w:right w:val="single" w:sz="8" w:space="0" w:color="000000"/>
            </w:tcBorders>
          </w:tcPr>
          <w:p w14:paraId="5CEB019D" w14:textId="77777777" w:rsidR="00481B5E" w:rsidRDefault="00000000">
            <w:pPr>
              <w:spacing w:after="0"/>
            </w:pPr>
            <w:r>
              <w:t>Brand/Model:</w:t>
            </w:r>
          </w:p>
        </w:tc>
        <w:tc>
          <w:tcPr>
            <w:tcW w:w="2628" w:type="dxa"/>
            <w:tcBorders>
              <w:top w:val="single" w:sz="8" w:space="0" w:color="000000"/>
              <w:left w:val="single" w:sz="8" w:space="0" w:color="000000"/>
              <w:bottom w:val="single" w:sz="8" w:space="0" w:color="000000"/>
              <w:right w:val="single" w:sz="8" w:space="0" w:color="000000"/>
            </w:tcBorders>
          </w:tcPr>
          <w:p w14:paraId="3EA9BD20" w14:textId="77777777" w:rsidR="00481B5E" w:rsidRDefault="00481B5E">
            <w:pPr>
              <w:spacing w:after="0"/>
            </w:pPr>
          </w:p>
        </w:tc>
      </w:tr>
      <w:tr w:rsidR="00481B5E" w14:paraId="0B3D1194" w14:textId="77777777" w:rsidTr="002A5E53">
        <w:trPr>
          <w:trHeight w:val="421"/>
          <w:jc w:val="center"/>
        </w:trPr>
        <w:tc>
          <w:tcPr>
            <w:tcW w:w="2628" w:type="dxa"/>
            <w:tcBorders>
              <w:top w:val="single" w:sz="8" w:space="0" w:color="000000"/>
              <w:left w:val="single" w:sz="8" w:space="0" w:color="000000"/>
              <w:bottom w:val="single" w:sz="8" w:space="0" w:color="000000"/>
              <w:right w:val="single" w:sz="8" w:space="0" w:color="000000"/>
            </w:tcBorders>
          </w:tcPr>
          <w:p w14:paraId="15A8DED8" w14:textId="77777777" w:rsidR="00481B5E" w:rsidRDefault="00000000">
            <w:pPr>
              <w:spacing w:after="0"/>
            </w:pPr>
            <w:r>
              <w:t>Serial #:</w:t>
            </w:r>
          </w:p>
        </w:tc>
        <w:tc>
          <w:tcPr>
            <w:tcW w:w="2628" w:type="dxa"/>
            <w:tcBorders>
              <w:top w:val="single" w:sz="8" w:space="0" w:color="000000"/>
              <w:left w:val="single" w:sz="8" w:space="0" w:color="000000"/>
              <w:bottom w:val="single" w:sz="8" w:space="0" w:color="000000"/>
              <w:right w:val="single" w:sz="8" w:space="0" w:color="000000"/>
            </w:tcBorders>
          </w:tcPr>
          <w:p w14:paraId="0A79CEF3" w14:textId="77777777" w:rsidR="00481B5E" w:rsidRDefault="00481B5E">
            <w:pPr>
              <w:spacing w:after="0"/>
            </w:pPr>
          </w:p>
        </w:tc>
        <w:tc>
          <w:tcPr>
            <w:tcW w:w="2628" w:type="dxa"/>
            <w:tcBorders>
              <w:top w:val="single" w:sz="8" w:space="0" w:color="000000"/>
              <w:left w:val="single" w:sz="8" w:space="0" w:color="000000"/>
              <w:bottom w:val="single" w:sz="8" w:space="0" w:color="000000"/>
              <w:right w:val="single" w:sz="8" w:space="0" w:color="000000"/>
            </w:tcBorders>
          </w:tcPr>
          <w:p w14:paraId="7E0508E1" w14:textId="77777777" w:rsidR="00481B5E" w:rsidRDefault="00000000">
            <w:pPr>
              <w:spacing w:after="0"/>
            </w:pPr>
            <w:r>
              <w:t>Location:</w:t>
            </w:r>
          </w:p>
        </w:tc>
        <w:tc>
          <w:tcPr>
            <w:tcW w:w="2628" w:type="dxa"/>
            <w:tcBorders>
              <w:top w:val="single" w:sz="8" w:space="0" w:color="000000"/>
              <w:left w:val="single" w:sz="8" w:space="0" w:color="000000"/>
              <w:bottom w:val="single" w:sz="8" w:space="0" w:color="000000"/>
              <w:right w:val="single" w:sz="8" w:space="0" w:color="000000"/>
            </w:tcBorders>
          </w:tcPr>
          <w:p w14:paraId="2232A051" w14:textId="77777777" w:rsidR="00481B5E" w:rsidRDefault="00481B5E">
            <w:pPr>
              <w:spacing w:after="0"/>
            </w:pPr>
          </w:p>
        </w:tc>
      </w:tr>
      <w:tr w:rsidR="00481B5E" w14:paraId="3055378E" w14:textId="77777777" w:rsidTr="002A5E53">
        <w:trPr>
          <w:trHeight w:val="439"/>
          <w:jc w:val="center"/>
        </w:trPr>
        <w:tc>
          <w:tcPr>
            <w:tcW w:w="2628" w:type="dxa"/>
            <w:tcBorders>
              <w:top w:val="single" w:sz="8" w:space="0" w:color="000000"/>
              <w:left w:val="single" w:sz="8" w:space="0" w:color="000000"/>
              <w:bottom w:val="single" w:sz="8" w:space="0" w:color="000000"/>
              <w:right w:val="single" w:sz="8" w:space="0" w:color="000000"/>
            </w:tcBorders>
          </w:tcPr>
          <w:p w14:paraId="40D81F8D" w14:textId="77777777" w:rsidR="00481B5E" w:rsidRDefault="00000000">
            <w:pPr>
              <w:spacing w:after="0"/>
            </w:pPr>
            <w:r>
              <w:t># of Systems Covered:</w:t>
            </w:r>
          </w:p>
        </w:tc>
        <w:tc>
          <w:tcPr>
            <w:tcW w:w="2628" w:type="dxa"/>
            <w:tcBorders>
              <w:top w:val="single" w:sz="8" w:space="0" w:color="000000"/>
              <w:left w:val="single" w:sz="8" w:space="0" w:color="000000"/>
              <w:bottom w:val="single" w:sz="8" w:space="0" w:color="000000"/>
              <w:right w:val="single" w:sz="8" w:space="0" w:color="000000"/>
            </w:tcBorders>
          </w:tcPr>
          <w:p w14:paraId="3E3F3452" w14:textId="77777777" w:rsidR="00481B5E" w:rsidRDefault="00481B5E">
            <w:pPr>
              <w:spacing w:after="0"/>
            </w:pPr>
          </w:p>
        </w:tc>
        <w:tc>
          <w:tcPr>
            <w:tcW w:w="2628" w:type="dxa"/>
            <w:tcBorders>
              <w:top w:val="single" w:sz="8" w:space="0" w:color="000000"/>
              <w:left w:val="single" w:sz="8" w:space="0" w:color="000000"/>
              <w:bottom w:val="single" w:sz="8" w:space="0" w:color="000000"/>
              <w:right w:val="single" w:sz="8" w:space="0" w:color="000000"/>
            </w:tcBorders>
          </w:tcPr>
          <w:p w14:paraId="19C70E4D" w14:textId="77777777" w:rsidR="00481B5E" w:rsidRDefault="00000000">
            <w:pPr>
              <w:spacing w:after="0"/>
            </w:pPr>
            <w:r>
              <w:t>Notes:</w:t>
            </w:r>
          </w:p>
        </w:tc>
        <w:tc>
          <w:tcPr>
            <w:tcW w:w="2628" w:type="dxa"/>
            <w:tcBorders>
              <w:top w:val="single" w:sz="8" w:space="0" w:color="000000"/>
              <w:left w:val="single" w:sz="8" w:space="0" w:color="000000"/>
              <w:bottom w:val="single" w:sz="8" w:space="0" w:color="000000"/>
              <w:right w:val="single" w:sz="8" w:space="0" w:color="000000"/>
            </w:tcBorders>
          </w:tcPr>
          <w:p w14:paraId="047C51A7" w14:textId="77777777" w:rsidR="00481B5E" w:rsidRDefault="00481B5E">
            <w:pPr>
              <w:spacing w:after="0"/>
            </w:pPr>
          </w:p>
        </w:tc>
      </w:tr>
    </w:tbl>
    <w:p w14:paraId="470C4FA3" w14:textId="7837C4C8" w:rsidR="001B5C3F" w:rsidRPr="002A5E53" w:rsidRDefault="002A5E53" w:rsidP="001B5C3F">
      <w:pPr>
        <w:rPr>
          <w:rFonts w:asciiTheme="minorHAnsi" w:hAnsiTheme="minorHAnsi"/>
          <w:b/>
          <w:bCs/>
          <w:sz w:val="22"/>
        </w:rPr>
      </w:pPr>
      <w:r w:rsidRPr="002A5E53">
        <w:rPr>
          <w:b/>
          <w:bCs/>
          <w:sz w:val="22"/>
        </w:rPr>
        <w:t>Credit / Debit Card Authorization</w:t>
      </w:r>
    </w:p>
    <w:tbl>
      <w:tblPr>
        <w:tblW w:w="0" w:type="auto"/>
        <w:tblLook w:val="04A0" w:firstRow="1" w:lastRow="0" w:firstColumn="1" w:lastColumn="0" w:noHBand="0" w:noVBand="1"/>
      </w:tblPr>
      <w:tblGrid>
        <w:gridCol w:w="5321"/>
        <w:gridCol w:w="5321"/>
      </w:tblGrid>
      <w:tr w:rsidR="001B5C3F" w14:paraId="39D9D4E4" w14:textId="77777777" w:rsidTr="002A5E53">
        <w:trPr>
          <w:trHeight w:val="450"/>
        </w:trPr>
        <w:tc>
          <w:tcPr>
            <w:tcW w:w="5321" w:type="dxa"/>
            <w:tcBorders>
              <w:top w:val="single" w:sz="4" w:space="0" w:color="auto"/>
              <w:left w:val="single" w:sz="4" w:space="0" w:color="auto"/>
              <w:bottom w:val="single" w:sz="4" w:space="0" w:color="auto"/>
            </w:tcBorders>
            <w:hideMark/>
          </w:tcPr>
          <w:p w14:paraId="3E580DE9" w14:textId="77777777" w:rsidR="001B5C3F" w:rsidRDefault="001B5C3F">
            <w:r>
              <w:t>Cardholder Name:</w:t>
            </w:r>
          </w:p>
        </w:tc>
        <w:tc>
          <w:tcPr>
            <w:tcW w:w="5321" w:type="dxa"/>
            <w:tcBorders>
              <w:top w:val="single" w:sz="4" w:space="0" w:color="auto"/>
              <w:bottom w:val="single" w:sz="4" w:space="0" w:color="auto"/>
              <w:right w:val="single" w:sz="4" w:space="0" w:color="auto"/>
            </w:tcBorders>
          </w:tcPr>
          <w:p w14:paraId="531A7A7C" w14:textId="77777777" w:rsidR="001B5C3F" w:rsidRDefault="001B5C3F"/>
        </w:tc>
      </w:tr>
      <w:tr w:rsidR="001B5C3F" w14:paraId="25CFFE2D" w14:textId="77777777" w:rsidTr="002A5E53">
        <w:trPr>
          <w:trHeight w:val="438"/>
        </w:trPr>
        <w:tc>
          <w:tcPr>
            <w:tcW w:w="5321" w:type="dxa"/>
            <w:tcBorders>
              <w:top w:val="single" w:sz="4" w:space="0" w:color="auto"/>
              <w:left w:val="single" w:sz="4" w:space="0" w:color="auto"/>
              <w:bottom w:val="single" w:sz="4" w:space="0" w:color="auto"/>
            </w:tcBorders>
            <w:hideMark/>
          </w:tcPr>
          <w:p w14:paraId="74C9139B" w14:textId="77777777" w:rsidR="001B5C3F" w:rsidRDefault="001B5C3F">
            <w:r>
              <w:t>Card Number:</w:t>
            </w:r>
          </w:p>
        </w:tc>
        <w:tc>
          <w:tcPr>
            <w:tcW w:w="5321" w:type="dxa"/>
            <w:tcBorders>
              <w:top w:val="single" w:sz="4" w:space="0" w:color="auto"/>
              <w:bottom w:val="single" w:sz="4" w:space="0" w:color="auto"/>
              <w:right w:val="single" w:sz="4" w:space="0" w:color="auto"/>
            </w:tcBorders>
          </w:tcPr>
          <w:p w14:paraId="610206E9" w14:textId="77777777" w:rsidR="001B5C3F" w:rsidRDefault="001B5C3F"/>
        </w:tc>
      </w:tr>
      <w:tr w:rsidR="001B5C3F" w14:paraId="3762B7A8" w14:textId="77777777" w:rsidTr="002A5E53">
        <w:trPr>
          <w:trHeight w:val="450"/>
        </w:trPr>
        <w:tc>
          <w:tcPr>
            <w:tcW w:w="5321" w:type="dxa"/>
            <w:tcBorders>
              <w:top w:val="single" w:sz="4" w:space="0" w:color="auto"/>
              <w:left w:val="single" w:sz="4" w:space="0" w:color="auto"/>
              <w:bottom w:val="single" w:sz="4" w:space="0" w:color="auto"/>
            </w:tcBorders>
            <w:hideMark/>
          </w:tcPr>
          <w:p w14:paraId="3756BC8B" w14:textId="77777777" w:rsidR="001B5C3F" w:rsidRDefault="001B5C3F">
            <w:r>
              <w:t>Expiration Date:</w:t>
            </w:r>
          </w:p>
        </w:tc>
        <w:tc>
          <w:tcPr>
            <w:tcW w:w="5321" w:type="dxa"/>
            <w:tcBorders>
              <w:top w:val="single" w:sz="4" w:space="0" w:color="auto"/>
              <w:bottom w:val="single" w:sz="4" w:space="0" w:color="auto"/>
              <w:right w:val="single" w:sz="4" w:space="0" w:color="auto"/>
            </w:tcBorders>
          </w:tcPr>
          <w:p w14:paraId="158C032E" w14:textId="77777777" w:rsidR="001B5C3F" w:rsidRDefault="001B5C3F"/>
        </w:tc>
      </w:tr>
      <w:tr w:rsidR="001B5C3F" w14:paraId="1D378E74" w14:textId="77777777" w:rsidTr="002A5E53">
        <w:trPr>
          <w:trHeight w:val="438"/>
        </w:trPr>
        <w:tc>
          <w:tcPr>
            <w:tcW w:w="5321" w:type="dxa"/>
            <w:tcBorders>
              <w:top w:val="single" w:sz="4" w:space="0" w:color="auto"/>
              <w:left w:val="single" w:sz="4" w:space="0" w:color="auto"/>
              <w:bottom w:val="single" w:sz="4" w:space="0" w:color="auto"/>
            </w:tcBorders>
            <w:hideMark/>
          </w:tcPr>
          <w:p w14:paraId="612C677E" w14:textId="77777777" w:rsidR="001B5C3F" w:rsidRDefault="001B5C3F">
            <w:r>
              <w:t>CVV:</w:t>
            </w:r>
          </w:p>
        </w:tc>
        <w:tc>
          <w:tcPr>
            <w:tcW w:w="5321" w:type="dxa"/>
            <w:tcBorders>
              <w:top w:val="single" w:sz="4" w:space="0" w:color="auto"/>
              <w:bottom w:val="single" w:sz="4" w:space="0" w:color="auto"/>
              <w:right w:val="single" w:sz="4" w:space="0" w:color="auto"/>
            </w:tcBorders>
          </w:tcPr>
          <w:p w14:paraId="7F8B4734" w14:textId="77777777" w:rsidR="001B5C3F" w:rsidRDefault="001B5C3F"/>
        </w:tc>
      </w:tr>
      <w:tr w:rsidR="001B5C3F" w14:paraId="492C5F47" w14:textId="77777777" w:rsidTr="002A5E53">
        <w:trPr>
          <w:trHeight w:val="282"/>
        </w:trPr>
        <w:tc>
          <w:tcPr>
            <w:tcW w:w="5321" w:type="dxa"/>
            <w:tcBorders>
              <w:top w:val="single" w:sz="4" w:space="0" w:color="auto"/>
              <w:left w:val="single" w:sz="4" w:space="0" w:color="auto"/>
              <w:bottom w:val="single" w:sz="4" w:space="0" w:color="auto"/>
            </w:tcBorders>
            <w:hideMark/>
          </w:tcPr>
          <w:p w14:paraId="7760B5A7" w14:textId="77777777" w:rsidR="001B5C3F" w:rsidRDefault="001B5C3F">
            <w:r>
              <w:t>Billing ZIP Code:</w:t>
            </w:r>
          </w:p>
        </w:tc>
        <w:tc>
          <w:tcPr>
            <w:tcW w:w="5321" w:type="dxa"/>
            <w:tcBorders>
              <w:top w:val="single" w:sz="4" w:space="0" w:color="auto"/>
              <w:bottom w:val="single" w:sz="4" w:space="0" w:color="auto"/>
              <w:right w:val="single" w:sz="4" w:space="0" w:color="auto"/>
            </w:tcBorders>
          </w:tcPr>
          <w:p w14:paraId="5425CCBD" w14:textId="77777777" w:rsidR="001B5C3F" w:rsidRDefault="001B5C3F"/>
        </w:tc>
      </w:tr>
    </w:tbl>
    <w:p w14:paraId="11DCA148" w14:textId="30C591AE" w:rsidR="001B5C3F" w:rsidRPr="001B5C3F" w:rsidRDefault="001B5C3F">
      <w:pPr>
        <w:spacing w:before="40" w:after="40"/>
        <w:rPr>
          <w:b/>
          <w:sz w:val="22"/>
        </w:rPr>
      </w:pPr>
      <w:r>
        <w:rPr>
          <w:b/>
          <w:sz w:val="22"/>
        </w:rPr>
        <w:t>Payment Method — Automatic Bank Draft (ACH)</w:t>
      </w:r>
    </w:p>
    <w:tbl>
      <w:tblPr>
        <w:tblW w:w="0" w:type="auto"/>
        <w:jc w:val="center"/>
        <w:tblLook w:val="04A0" w:firstRow="1" w:lastRow="0" w:firstColumn="1" w:lastColumn="0" w:noHBand="0" w:noVBand="1"/>
      </w:tblPr>
      <w:tblGrid>
        <w:gridCol w:w="1980"/>
        <w:gridCol w:w="3276"/>
        <w:gridCol w:w="1584"/>
        <w:gridCol w:w="3672"/>
      </w:tblGrid>
      <w:tr w:rsidR="002A5E53" w14:paraId="30EB4CC3" w14:textId="77777777" w:rsidTr="002A5E53">
        <w:trPr>
          <w:trHeight w:val="403"/>
          <w:jc w:val="center"/>
        </w:trPr>
        <w:tc>
          <w:tcPr>
            <w:tcW w:w="5256" w:type="dxa"/>
            <w:gridSpan w:val="2"/>
            <w:tcBorders>
              <w:top w:val="single" w:sz="8" w:space="0" w:color="000000"/>
              <w:left w:val="single" w:sz="8" w:space="0" w:color="000000"/>
              <w:bottom w:val="single" w:sz="8" w:space="0" w:color="000000"/>
              <w:right w:val="single" w:sz="8" w:space="0" w:color="000000"/>
            </w:tcBorders>
          </w:tcPr>
          <w:p w14:paraId="203383BB" w14:textId="5075BE97" w:rsidR="002A5E53" w:rsidRDefault="002A5E53">
            <w:pPr>
              <w:spacing w:after="0"/>
            </w:pPr>
            <w:r>
              <w:t>Bank Name:</w:t>
            </w:r>
          </w:p>
        </w:tc>
        <w:tc>
          <w:tcPr>
            <w:tcW w:w="5256" w:type="dxa"/>
            <w:gridSpan w:val="2"/>
            <w:tcBorders>
              <w:top w:val="single" w:sz="8" w:space="0" w:color="000000"/>
              <w:left w:val="single" w:sz="8" w:space="0" w:color="000000"/>
              <w:bottom w:val="single" w:sz="8" w:space="0" w:color="000000"/>
              <w:right w:val="single" w:sz="8" w:space="0" w:color="000000"/>
            </w:tcBorders>
          </w:tcPr>
          <w:p w14:paraId="14919AC6" w14:textId="1985F7DD" w:rsidR="002A5E53" w:rsidRDefault="002A5E53">
            <w:pPr>
              <w:spacing w:after="0"/>
            </w:pPr>
            <w:r>
              <w:t>Phone (optional):</w:t>
            </w:r>
          </w:p>
        </w:tc>
      </w:tr>
      <w:tr w:rsidR="00481B5E" w14:paraId="2AEA7E17" w14:textId="77777777" w:rsidTr="002A5E53">
        <w:trPr>
          <w:jc w:val="center"/>
        </w:trPr>
        <w:tc>
          <w:tcPr>
            <w:tcW w:w="1980" w:type="dxa"/>
            <w:tcBorders>
              <w:top w:val="single" w:sz="8" w:space="0" w:color="000000"/>
              <w:left w:val="single" w:sz="8" w:space="0" w:color="000000"/>
              <w:bottom w:val="single" w:sz="8" w:space="0" w:color="000000"/>
              <w:right w:val="single" w:sz="8" w:space="0" w:color="000000"/>
            </w:tcBorders>
          </w:tcPr>
          <w:p w14:paraId="4DEC9C79" w14:textId="77777777" w:rsidR="00481B5E" w:rsidRDefault="00000000">
            <w:pPr>
              <w:spacing w:after="0"/>
            </w:pPr>
            <w:r>
              <w:t>Account Holder Name:</w:t>
            </w:r>
          </w:p>
        </w:tc>
        <w:tc>
          <w:tcPr>
            <w:tcW w:w="3276" w:type="dxa"/>
            <w:tcBorders>
              <w:top w:val="single" w:sz="8" w:space="0" w:color="000000"/>
              <w:left w:val="single" w:sz="8" w:space="0" w:color="000000"/>
              <w:bottom w:val="single" w:sz="8" w:space="0" w:color="000000"/>
              <w:right w:val="single" w:sz="8" w:space="0" w:color="000000"/>
            </w:tcBorders>
          </w:tcPr>
          <w:p w14:paraId="093B9A50" w14:textId="77777777" w:rsidR="00481B5E" w:rsidRDefault="00481B5E">
            <w:pPr>
              <w:spacing w:after="0"/>
            </w:pPr>
          </w:p>
        </w:tc>
        <w:tc>
          <w:tcPr>
            <w:tcW w:w="1584" w:type="dxa"/>
            <w:tcBorders>
              <w:top w:val="single" w:sz="8" w:space="0" w:color="000000"/>
              <w:left w:val="single" w:sz="8" w:space="0" w:color="000000"/>
              <w:bottom w:val="single" w:sz="8" w:space="0" w:color="000000"/>
              <w:right w:val="single" w:sz="8" w:space="0" w:color="000000"/>
            </w:tcBorders>
          </w:tcPr>
          <w:p w14:paraId="4E9BA60F" w14:textId="77777777" w:rsidR="00481B5E" w:rsidRDefault="00000000">
            <w:pPr>
              <w:spacing w:after="0"/>
            </w:pPr>
            <w:r>
              <w:t>Account Type:</w:t>
            </w:r>
          </w:p>
        </w:tc>
        <w:tc>
          <w:tcPr>
            <w:tcW w:w="3672" w:type="dxa"/>
            <w:tcBorders>
              <w:top w:val="single" w:sz="8" w:space="0" w:color="000000"/>
              <w:left w:val="single" w:sz="8" w:space="0" w:color="000000"/>
              <w:bottom w:val="single" w:sz="8" w:space="0" w:color="000000"/>
              <w:right w:val="single" w:sz="8" w:space="0" w:color="000000"/>
            </w:tcBorders>
          </w:tcPr>
          <w:p w14:paraId="443E73BA" w14:textId="77777777" w:rsidR="00481B5E" w:rsidRDefault="00000000">
            <w:pPr>
              <w:spacing w:after="0"/>
            </w:pPr>
            <w:r>
              <w:t>☐ Checking   ☐ Savings</w:t>
            </w:r>
          </w:p>
        </w:tc>
      </w:tr>
      <w:tr w:rsidR="00481B5E" w14:paraId="7C771438" w14:textId="77777777" w:rsidTr="002A5E53">
        <w:trPr>
          <w:jc w:val="center"/>
        </w:trPr>
        <w:tc>
          <w:tcPr>
            <w:tcW w:w="1980" w:type="dxa"/>
            <w:tcBorders>
              <w:top w:val="single" w:sz="8" w:space="0" w:color="000000"/>
              <w:left w:val="single" w:sz="8" w:space="0" w:color="000000"/>
              <w:bottom w:val="single" w:sz="8" w:space="0" w:color="000000"/>
              <w:right w:val="single" w:sz="8" w:space="0" w:color="000000"/>
            </w:tcBorders>
          </w:tcPr>
          <w:p w14:paraId="00F3F1D4" w14:textId="77777777" w:rsidR="00481B5E" w:rsidRDefault="00000000">
            <w:pPr>
              <w:spacing w:after="0"/>
            </w:pPr>
            <w:r>
              <w:t>Routing (ABA) Number:</w:t>
            </w:r>
          </w:p>
        </w:tc>
        <w:tc>
          <w:tcPr>
            <w:tcW w:w="3276" w:type="dxa"/>
            <w:tcBorders>
              <w:top w:val="single" w:sz="8" w:space="0" w:color="000000"/>
              <w:left w:val="single" w:sz="8" w:space="0" w:color="000000"/>
              <w:bottom w:val="single" w:sz="8" w:space="0" w:color="000000"/>
              <w:right w:val="single" w:sz="8" w:space="0" w:color="000000"/>
            </w:tcBorders>
          </w:tcPr>
          <w:p w14:paraId="299111B5" w14:textId="77777777" w:rsidR="00481B5E" w:rsidRDefault="00481B5E">
            <w:pPr>
              <w:spacing w:after="0"/>
            </w:pPr>
          </w:p>
        </w:tc>
        <w:tc>
          <w:tcPr>
            <w:tcW w:w="1584" w:type="dxa"/>
            <w:tcBorders>
              <w:top w:val="single" w:sz="8" w:space="0" w:color="000000"/>
              <w:left w:val="single" w:sz="8" w:space="0" w:color="000000"/>
              <w:bottom w:val="single" w:sz="8" w:space="0" w:color="000000"/>
              <w:right w:val="single" w:sz="8" w:space="0" w:color="000000"/>
            </w:tcBorders>
          </w:tcPr>
          <w:p w14:paraId="3D610F5E" w14:textId="77777777" w:rsidR="00481B5E" w:rsidRDefault="00000000">
            <w:pPr>
              <w:spacing w:after="0"/>
            </w:pPr>
            <w:r>
              <w:t>Account Number:</w:t>
            </w:r>
          </w:p>
        </w:tc>
        <w:tc>
          <w:tcPr>
            <w:tcW w:w="3672" w:type="dxa"/>
            <w:tcBorders>
              <w:top w:val="single" w:sz="8" w:space="0" w:color="000000"/>
              <w:left w:val="single" w:sz="8" w:space="0" w:color="000000"/>
              <w:bottom w:val="single" w:sz="8" w:space="0" w:color="000000"/>
              <w:right w:val="single" w:sz="8" w:space="0" w:color="000000"/>
            </w:tcBorders>
          </w:tcPr>
          <w:p w14:paraId="4F975A7C" w14:textId="77777777" w:rsidR="00481B5E" w:rsidRDefault="00481B5E">
            <w:pPr>
              <w:spacing w:after="0"/>
            </w:pPr>
          </w:p>
        </w:tc>
      </w:tr>
      <w:tr w:rsidR="00481B5E" w14:paraId="3726AA10" w14:textId="77777777" w:rsidTr="002A5E53">
        <w:trPr>
          <w:jc w:val="center"/>
        </w:trPr>
        <w:tc>
          <w:tcPr>
            <w:tcW w:w="1980" w:type="dxa"/>
            <w:tcBorders>
              <w:top w:val="single" w:sz="8" w:space="0" w:color="000000"/>
              <w:left w:val="single" w:sz="8" w:space="0" w:color="000000"/>
              <w:bottom w:val="single" w:sz="8" w:space="0" w:color="000000"/>
              <w:right w:val="single" w:sz="8" w:space="0" w:color="000000"/>
            </w:tcBorders>
          </w:tcPr>
          <w:p w14:paraId="7F4FABFD" w14:textId="77777777" w:rsidR="00481B5E" w:rsidRDefault="00000000">
            <w:pPr>
              <w:spacing w:after="0"/>
            </w:pPr>
            <w:r>
              <w:t>Draft Amount:</w:t>
            </w:r>
          </w:p>
        </w:tc>
        <w:tc>
          <w:tcPr>
            <w:tcW w:w="3276" w:type="dxa"/>
            <w:tcBorders>
              <w:top w:val="single" w:sz="8" w:space="0" w:color="000000"/>
              <w:left w:val="single" w:sz="8" w:space="0" w:color="000000"/>
              <w:bottom w:val="single" w:sz="8" w:space="0" w:color="000000"/>
              <w:right w:val="single" w:sz="8" w:space="0" w:color="000000"/>
            </w:tcBorders>
          </w:tcPr>
          <w:p w14:paraId="2E860EA9" w14:textId="77777777" w:rsidR="00481B5E" w:rsidRDefault="00000000">
            <w:pPr>
              <w:spacing w:after="0"/>
            </w:pPr>
            <w:r>
              <w:t>$__________</w:t>
            </w:r>
          </w:p>
        </w:tc>
        <w:tc>
          <w:tcPr>
            <w:tcW w:w="1584" w:type="dxa"/>
            <w:tcBorders>
              <w:top w:val="single" w:sz="8" w:space="0" w:color="000000"/>
              <w:left w:val="single" w:sz="8" w:space="0" w:color="000000"/>
              <w:bottom w:val="single" w:sz="8" w:space="0" w:color="000000"/>
              <w:right w:val="single" w:sz="8" w:space="0" w:color="000000"/>
            </w:tcBorders>
          </w:tcPr>
          <w:p w14:paraId="67ED25B6" w14:textId="77777777" w:rsidR="00481B5E" w:rsidRDefault="00000000">
            <w:pPr>
              <w:spacing w:after="0"/>
            </w:pPr>
            <w:r>
              <w:t>Frequency:</w:t>
            </w:r>
          </w:p>
        </w:tc>
        <w:tc>
          <w:tcPr>
            <w:tcW w:w="3672" w:type="dxa"/>
            <w:tcBorders>
              <w:top w:val="single" w:sz="8" w:space="0" w:color="000000"/>
              <w:left w:val="single" w:sz="8" w:space="0" w:color="000000"/>
              <w:bottom w:val="single" w:sz="8" w:space="0" w:color="000000"/>
              <w:right w:val="single" w:sz="8" w:space="0" w:color="000000"/>
            </w:tcBorders>
          </w:tcPr>
          <w:p w14:paraId="0FCC996D" w14:textId="77777777" w:rsidR="00481B5E" w:rsidRDefault="00000000">
            <w:pPr>
              <w:spacing w:after="0"/>
            </w:pPr>
            <w:r>
              <w:t>☐ Monthly   ☐ Annual   ☐ Other ____________</w:t>
            </w:r>
          </w:p>
        </w:tc>
      </w:tr>
      <w:tr w:rsidR="00481B5E" w14:paraId="4C0611A0" w14:textId="77777777" w:rsidTr="002A5E53">
        <w:trPr>
          <w:trHeight w:val="655"/>
          <w:jc w:val="center"/>
        </w:trPr>
        <w:tc>
          <w:tcPr>
            <w:tcW w:w="1980" w:type="dxa"/>
            <w:tcBorders>
              <w:top w:val="single" w:sz="8" w:space="0" w:color="000000"/>
              <w:left w:val="single" w:sz="8" w:space="0" w:color="000000"/>
              <w:bottom w:val="single" w:sz="8" w:space="0" w:color="000000"/>
              <w:right w:val="single" w:sz="8" w:space="0" w:color="000000"/>
            </w:tcBorders>
          </w:tcPr>
          <w:p w14:paraId="6156FBE1" w14:textId="77777777" w:rsidR="00481B5E" w:rsidRDefault="00000000">
            <w:pPr>
              <w:spacing w:after="0"/>
            </w:pPr>
            <w:r>
              <w:t>Draft Date (each month):</w:t>
            </w:r>
          </w:p>
        </w:tc>
        <w:tc>
          <w:tcPr>
            <w:tcW w:w="3276" w:type="dxa"/>
            <w:tcBorders>
              <w:top w:val="single" w:sz="8" w:space="0" w:color="000000"/>
              <w:left w:val="single" w:sz="8" w:space="0" w:color="000000"/>
              <w:bottom w:val="single" w:sz="8" w:space="0" w:color="000000"/>
              <w:right w:val="single" w:sz="8" w:space="0" w:color="000000"/>
            </w:tcBorders>
          </w:tcPr>
          <w:p w14:paraId="6109DF4C" w14:textId="77777777" w:rsidR="00481B5E" w:rsidRDefault="00000000">
            <w:pPr>
              <w:spacing w:after="0"/>
            </w:pPr>
            <w:r>
              <w:t>____/____</w:t>
            </w:r>
          </w:p>
        </w:tc>
        <w:tc>
          <w:tcPr>
            <w:tcW w:w="1584" w:type="dxa"/>
            <w:tcBorders>
              <w:top w:val="single" w:sz="8" w:space="0" w:color="000000"/>
              <w:left w:val="single" w:sz="8" w:space="0" w:color="000000"/>
              <w:bottom w:val="single" w:sz="8" w:space="0" w:color="000000"/>
              <w:right w:val="single" w:sz="8" w:space="0" w:color="000000"/>
            </w:tcBorders>
          </w:tcPr>
          <w:p w14:paraId="52C84A6A" w14:textId="77777777" w:rsidR="00481B5E" w:rsidRDefault="00000000">
            <w:pPr>
              <w:spacing w:after="0"/>
            </w:pPr>
            <w:r>
              <w:t>First Draft Date:</w:t>
            </w:r>
          </w:p>
        </w:tc>
        <w:tc>
          <w:tcPr>
            <w:tcW w:w="3672" w:type="dxa"/>
            <w:tcBorders>
              <w:top w:val="single" w:sz="8" w:space="0" w:color="000000"/>
              <w:left w:val="single" w:sz="8" w:space="0" w:color="000000"/>
              <w:bottom w:val="single" w:sz="8" w:space="0" w:color="000000"/>
              <w:right w:val="single" w:sz="8" w:space="0" w:color="000000"/>
            </w:tcBorders>
          </w:tcPr>
          <w:p w14:paraId="68DB9C3F" w14:textId="77777777" w:rsidR="00481B5E" w:rsidRDefault="00000000">
            <w:pPr>
              <w:spacing w:after="0"/>
            </w:pPr>
            <w:r>
              <w:t>____/____/______</w:t>
            </w:r>
          </w:p>
        </w:tc>
      </w:tr>
    </w:tbl>
    <w:p w14:paraId="1FDF00D1" w14:textId="77777777" w:rsidR="00481B5E" w:rsidRDefault="00000000">
      <w:pPr>
        <w:spacing w:before="40" w:after="40"/>
      </w:pPr>
      <w:r>
        <w:t>ACH Authorization: I authorize OAB to debit (and, if needed, credit to correct errors) the account listed above for amounts due under my maintenance plan. This authorization stays in effect until canceled in writing. To stop or change a draft, I will provide written notice at least 10 business days before the next scheduled draft.</w:t>
      </w:r>
    </w:p>
    <w:tbl>
      <w:tblPr>
        <w:tblW w:w="0" w:type="auto"/>
        <w:jc w:val="center"/>
        <w:tblLook w:val="04A0" w:firstRow="1" w:lastRow="0" w:firstColumn="1" w:lastColumn="0" w:noHBand="0" w:noVBand="1"/>
      </w:tblPr>
      <w:tblGrid>
        <w:gridCol w:w="5256"/>
        <w:gridCol w:w="1854"/>
        <w:gridCol w:w="3402"/>
      </w:tblGrid>
      <w:tr w:rsidR="002A5E53" w14:paraId="719AB7DB" w14:textId="77777777" w:rsidTr="002A5E53">
        <w:trPr>
          <w:trHeight w:val="385"/>
          <w:jc w:val="center"/>
        </w:trPr>
        <w:tc>
          <w:tcPr>
            <w:tcW w:w="5256" w:type="dxa"/>
            <w:tcBorders>
              <w:top w:val="single" w:sz="8" w:space="0" w:color="000000"/>
              <w:left w:val="single" w:sz="8" w:space="0" w:color="000000"/>
              <w:bottom w:val="single" w:sz="8" w:space="0" w:color="000000"/>
              <w:right w:val="single" w:sz="8" w:space="0" w:color="000000"/>
            </w:tcBorders>
          </w:tcPr>
          <w:p w14:paraId="2E5ED607" w14:textId="22F1B08B" w:rsidR="002A5E53" w:rsidRDefault="002A5E53">
            <w:pPr>
              <w:spacing w:after="0"/>
            </w:pPr>
            <w:r>
              <w:t>Customer Signature:</w:t>
            </w:r>
          </w:p>
        </w:tc>
        <w:tc>
          <w:tcPr>
            <w:tcW w:w="1854" w:type="dxa"/>
            <w:tcBorders>
              <w:top w:val="single" w:sz="8" w:space="0" w:color="000000"/>
              <w:left w:val="single" w:sz="8" w:space="0" w:color="000000"/>
              <w:bottom w:val="single" w:sz="8" w:space="0" w:color="000000"/>
              <w:right w:val="single" w:sz="8" w:space="0" w:color="000000"/>
            </w:tcBorders>
          </w:tcPr>
          <w:p w14:paraId="07459806" w14:textId="77777777" w:rsidR="002A5E53" w:rsidRDefault="002A5E53">
            <w:pPr>
              <w:spacing w:after="0"/>
            </w:pPr>
            <w:r>
              <w:t>Date:</w:t>
            </w:r>
          </w:p>
        </w:tc>
        <w:tc>
          <w:tcPr>
            <w:tcW w:w="3402" w:type="dxa"/>
            <w:tcBorders>
              <w:top w:val="single" w:sz="8" w:space="0" w:color="000000"/>
              <w:left w:val="single" w:sz="8" w:space="0" w:color="000000"/>
              <w:bottom w:val="single" w:sz="8" w:space="0" w:color="000000"/>
              <w:right w:val="single" w:sz="8" w:space="0" w:color="000000"/>
            </w:tcBorders>
          </w:tcPr>
          <w:p w14:paraId="13E5CA9D" w14:textId="77777777" w:rsidR="002A5E53" w:rsidRDefault="002A5E53">
            <w:pPr>
              <w:spacing w:after="0"/>
            </w:pPr>
          </w:p>
        </w:tc>
      </w:tr>
      <w:tr w:rsidR="002A5E53" w14:paraId="7592C355" w14:textId="77777777" w:rsidTr="002A5E53">
        <w:trPr>
          <w:trHeight w:val="376"/>
          <w:jc w:val="center"/>
        </w:trPr>
        <w:tc>
          <w:tcPr>
            <w:tcW w:w="5256" w:type="dxa"/>
            <w:tcBorders>
              <w:top w:val="single" w:sz="8" w:space="0" w:color="000000"/>
              <w:left w:val="single" w:sz="8" w:space="0" w:color="000000"/>
              <w:bottom w:val="single" w:sz="8" w:space="0" w:color="000000"/>
              <w:right w:val="single" w:sz="8" w:space="0" w:color="000000"/>
            </w:tcBorders>
          </w:tcPr>
          <w:p w14:paraId="3CE820E6" w14:textId="0DFB2871" w:rsidR="002A5E53" w:rsidRDefault="002A5E53">
            <w:pPr>
              <w:spacing w:after="0"/>
            </w:pPr>
            <w:r>
              <w:t>Printed Name:</w:t>
            </w:r>
          </w:p>
        </w:tc>
        <w:tc>
          <w:tcPr>
            <w:tcW w:w="1854" w:type="dxa"/>
            <w:tcBorders>
              <w:top w:val="single" w:sz="8" w:space="0" w:color="000000"/>
              <w:left w:val="single" w:sz="8" w:space="0" w:color="000000"/>
              <w:bottom w:val="single" w:sz="8" w:space="0" w:color="000000"/>
              <w:right w:val="single" w:sz="8" w:space="0" w:color="000000"/>
            </w:tcBorders>
          </w:tcPr>
          <w:p w14:paraId="3042DC0A" w14:textId="77777777" w:rsidR="002A5E53" w:rsidRDefault="002A5E53">
            <w:pPr>
              <w:spacing w:after="0"/>
            </w:pPr>
            <w:r>
              <w:t>OAB Representative:</w:t>
            </w:r>
          </w:p>
        </w:tc>
        <w:tc>
          <w:tcPr>
            <w:tcW w:w="3402" w:type="dxa"/>
            <w:tcBorders>
              <w:top w:val="single" w:sz="8" w:space="0" w:color="000000"/>
              <w:left w:val="single" w:sz="8" w:space="0" w:color="000000"/>
              <w:bottom w:val="single" w:sz="8" w:space="0" w:color="000000"/>
              <w:right w:val="single" w:sz="8" w:space="0" w:color="000000"/>
            </w:tcBorders>
          </w:tcPr>
          <w:p w14:paraId="10004639" w14:textId="77777777" w:rsidR="002A5E53" w:rsidRDefault="002A5E53">
            <w:pPr>
              <w:spacing w:after="0"/>
            </w:pPr>
          </w:p>
        </w:tc>
      </w:tr>
    </w:tbl>
    <w:p w14:paraId="1A5C90C9" w14:textId="77777777" w:rsidR="00481B5E" w:rsidRDefault="00000000">
      <w:pPr>
        <w:spacing w:before="40" w:after="0"/>
      </w:pPr>
      <w:r>
        <w:rPr>
          <w:sz w:val="16"/>
        </w:rPr>
        <w:t>Notes: Attach a voided check or bank letter (recommended). Keep this form in a secure file; do not email unencrypted banking details. Template only — have counsel review for your needs.</w:t>
      </w:r>
    </w:p>
    <w:sectPr w:rsidR="00481B5E" w:rsidSect="00034616">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8830168">
    <w:abstractNumId w:val="8"/>
  </w:num>
  <w:num w:numId="2" w16cid:durableId="231504410">
    <w:abstractNumId w:val="6"/>
  </w:num>
  <w:num w:numId="3" w16cid:durableId="1022825490">
    <w:abstractNumId w:val="5"/>
  </w:num>
  <w:num w:numId="4" w16cid:durableId="1936933717">
    <w:abstractNumId w:val="4"/>
  </w:num>
  <w:num w:numId="5" w16cid:durableId="648751055">
    <w:abstractNumId w:val="7"/>
  </w:num>
  <w:num w:numId="6" w16cid:durableId="1641765414">
    <w:abstractNumId w:val="3"/>
  </w:num>
  <w:num w:numId="7" w16cid:durableId="1298996680">
    <w:abstractNumId w:val="2"/>
  </w:num>
  <w:num w:numId="8" w16cid:durableId="1887987851">
    <w:abstractNumId w:val="1"/>
  </w:num>
  <w:num w:numId="9" w16cid:durableId="2807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5C3F"/>
    <w:rsid w:val="0029639D"/>
    <w:rsid w:val="002A5E53"/>
    <w:rsid w:val="00326F90"/>
    <w:rsid w:val="00481B5E"/>
    <w:rsid w:val="0092183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4AB28D"/>
  <w14:defaultImageDpi w14:val="300"/>
  <w15:docId w15:val="{A7DD59BF-683B-493A-A5F4-EB1DADEA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1661</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Amber Weaver</cp:lastModifiedBy>
  <cp:revision>2</cp:revision>
  <cp:lastPrinted>2026-01-23T15:42:00Z</cp:lastPrinted>
  <dcterms:created xsi:type="dcterms:W3CDTF">2026-01-23T15:42:00Z</dcterms:created>
  <dcterms:modified xsi:type="dcterms:W3CDTF">2026-01-23T15:42:00Z</dcterms:modified>
  <cp:category/>
</cp:coreProperties>
</file>